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A8" w:rsidRPr="00DB72DA" w:rsidRDefault="00DB72DA" w:rsidP="00DB72DA">
      <w:pPr>
        <w:pStyle w:val="1"/>
        <w:spacing w:before="0" w:line="240" w:lineRule="auto"/>
        <w:ind w:left="-142"/>
        <w:jc w:val="center"/>
        <w:rPr>
          <w:rFonts w:ascii="Arial" w:hAnsi="Arial" w:cs="Arial"/>
          <w:color w:val="auto"/>
          <w:sz w:val="22"/>
          <w:szCs w:val="24"/>
          <w:lang w:val="ru-RU"/>
        </w:rPr>
      </w:pPr>
      <w:r w:rsidRPr="00F302AF">
        <w:rPr>
          <w:rFonts w:ascii="Arial" w:hAnsi="Arial" w:cs="Arial"/>
          <w:color w:val="auto"/>
          <w:sz w:val="24"/>
          <w:szCs w:val="24"/>
          <w:lang w:val="ru-RU"/>
        </w:rPr>
        <w:t>Тестир</w:t>
      </w:r>
      <w:r w:rsidRPr="00DB72DA">
        <w:rPr>
          <w:rFonts w:ascii="Arial" w:hAnsi="Arial" w:cs="Arial"/>
          <w:color w:val="auto"/>
          <w:sz w:val="22"/>
          <w:szCs w:val="24"/>
          <w:lang w:val="ru-RU"/>
        </w:rPr>
        <w:t>ование по профориентации среди учащихся 9-х классов</w:t>
      </w:r>
      <w:r w:rsidRPr="00DB72DA">
        <w:rPr>
          <w:rFonts w:ascii="Arial" w:hAnsi="Arial" w:cs="Arial"/>
          <w:color w:val="auto"/>
          <w:sz w:val="22"/>
          <w:szCs w:val="24"/>
          <w:lang w:val="ru-RU"/>
        </w:rPr>
        <w:br/>
        <w:t>Школа №4 города Кокшетау</w:t>
      </w:r>
    </w:p>
    <w:p w:rsidR="00F302AF" w:rsidRPr="00DB72DA" w:rsidRDefault="00F302AF" w:rsidP="00F302AF">
      <w:pPr>
        <w:rPr>
          <w:sz w:val="20"/>
          <w:lang w:val="ru-RU"/>
        </w:rPr>
      </w:pPr>
    </w:p>
    <w:p w:rsidR="009C70A8" w:rsidRPr="00DB72DA" w:rsidRDefault="00DB72DA" w:rsidP="00F302AF">
      <w:pPr>
        <w:pStyle w:val="21"/>
        <w:spacing w:before="0" w:line="240" w:lineRule="auto"/>
        <w:jc w:val="both"/>
        <w:rPr>
          <w:rFonts w:ascii="Arial" w:hAnsi="Arial" w:cs="Arial"/>
          <w:color w:val="auto"/>
          <w:sz w:val="22"/>
          <w:szCs w:val="24"/>
          <w:lang w:val="ru-RU"/>
        </w:rPr>
      </w:pPr>
      <w:r w:rsidRPr="00DB72DA">
        <w:rPr>
          <w:rFonts w:ascii="Arial" w:hAnsi="Arial" w:cs="Arial"/>
          <w:color w:val="auto"/>
          <w:sz w:val="22"/>
          <w:szCs w:val="24"/>
          <w:lang w:val="ru-RU"/>
        </w:rPr>
        <w:t>Цели и задачи тестирования</w:t>
      </w:r>
    </w:p>
    <w:p w:rsidR="009C70A8" w:rsidRPr="00DB72DA" w:rsidRDefault="00DB72DA" w:rsidP="00F302AF">
      <w:pPr>
        <w:spacing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 xml:space="preserve">Цель: Определить уровень </w:t>
      </w:r>
      <w:proofErr w:type="spellStart"/>
      <w:r w:rsidRPr="00DB72DA">
        <w:rPr>
          <w:rFonts w:ascii="Arial" w:hAnsi="Arial" w:cs="Arial"/>
          <w:szCs w:val="24"/>
          <w:lang w:val="ru-RU"/>
        </w:rPr>
        <w:t>профориентационной</w:t>
      </w:r>
      <w:proofErr w:type="spellEnd"/>
      <w:r w:rsidRPr="00DB72DA">
        <w:rPr>
          <w:rFonts w:ascii="Arial" w:hAnsi="Arial" w:cs="Arial"/>
          <w:szCs w:val="24"/>
          <w:lang w:val="ru-RU"/>
        </w:rPr>
        <w:t xml:space="preserve"> осознанности учащихся 9-х классов и выявить степень готовности к выбору будущей профессии.</w:t>
      </w:r>
    </w:p>
    <w:p w:rsidR="009C70A8" w:rsidRPr="00DB72DA" w:rsidRDefault="00DB72DA" w:rsidP="00F302AF">
      <w:pPr>
        <w:spacing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 xml:space="preserve">• Выявить </w:t>
      </w:r>
      <w:proofErr w:type="gramStart"/>
      <w:r w:rsidRPr="00DB72DA">
        <w:rPr>
          <w:rFonts w:ascii="Arial" w:hAnsi="Arial" w:cs="Arial"/>
          <w:szCs w:val="24"/>
          <w:lang w:val="ru-RU"/>
        </w:rPr>
        <w:t>интересы и склонности</w:t>
      </w:r>
      <w:proofErr w:type="gramEnd"/>
      <w:r w:rsidRPr="00DB72DA">
        <w:rPr>
          <w:rFonts w:ascii="Arial" w:hAnsi="Arial" w:cs="Arial"/>
          <w:szCs w:val="24"/>
          <w:lang w:val="ru-RU"/>
        </w:rPr>
        <w:t xml:space="preserve"> учащихся к различным профессиональным направлениям.</w:t>
      </w:r>
    </w:p>
    <w:p w:rsidR="009C70A8" w:rsidRPr="00DB72DA" w:rsidRDefault="00DB72DA" w:rsidP="00F302AF">
      <w:pPr>
        <w:spacing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• Определить уровень информированности учащихся о возможных профессиях и учебных заведениях.</w:t>
      </w:r>
    </w:p>
    <w:p w:rsidR="009C70A8" w:rsidRPr="00DB72DA" w:rsidRDefault="00DB72DA" w:rsidP="00F302AF">
      <w:pPr>
        <w:spacing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• Оценить готовность учащихся к самостоятельному выбору профиля обучения.</w:t>
      </w:r>
    </w:p>
    <w:p w:rsidR="009C70A8" w:rsidRPr="00DB72DA" w:rsidRDefault="00DB72DA" w:rsidP="00F302AF">
      <w:pPr>
        <w:spacing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 xml:space="preserve">• Собрать </w:t>
      </w:r>
      <w:proofErr w:type="gramStart"/>
      <w:r w:rsidRPr="00DB72DA">
        <w:rPr>
          <w:rFonts w:ascii="Arial" w:hAnsi="Arial" w:cs="Arial"/>
          <w:szCs w:val="24"/>
          <w:lang w:val="ru-RU"/>
        </w:rPr>
        <w:t>предл</w:t>
      </w:r>
      <w:r w:rsidRPr="00DB72DA">
        <w:rPr>
          <w:rFonts w:ascii="Arial" w:hAnsi="Arial" w:cs="Arial"/>
          <w:szCs w:val="24"/>
          <w:lang w:val="ru-RU"/>
        </w:rPr>
        <w:t>ожения и ожидания</w:t>
      </w:r>
      <w:proofErr w:type="gramEnd"/>
      <w:r w:rsidRPr="00DB72DA">
        <w:rPr>
          <w:rFonts w:ascii="Arial" w:hAnsi="Arial" w:cs="Arial"/>
          <w:szCs w:val="24"/>
          <w:lang w:val="ru-RU"/>
        </w:rPr>
        <w:t xml:space="preserve"> учащихся по улучшению </w:t>
      </w:r>
      <w:proofErr w:type="spellStart"/>
      <w:r w:rsidRPr="00DB72DA">
        <w:rPr>
          <w:rFonts w:ascii="Arial" w:hAnsi="Arial" w:cs="Arial"/>
          <w:szCs w:val="24"/>
          <w:lang w:val="ru-RU"/>
        </w:rPr>
        <w:t>профориентационной</w:t>
      </w:r>
      <w:proofErr w:type="spellEnd"/>
      <w:r w:rsidRPr="00DB72DA">
        <w:rPr>
          <w:rFonts w:ascii="Arial" w:hAnsi="Arial" w:cs="Arial"/>
          <w:szCs w:val="24"/>
          <w:lang w:val="ru-RU"/>
        </w:rPr>
        <w:t xml:space="preserve"> работы в школе.</w:t>
      </w:r>
    </w:p>
    <w:p w:rsidR="009C70A8" w:rsidRPr="00DB72DA" w:rsidRDefault="00DB72DA" w:rsidP="00F302AF">
      <w:pPr>
        <w:pStyle w:val="21"/>
        <w:spacing w:before="0" w:line="240" w:lineRule="auto"/>
        <w:jc w:val="both"/>
        <w:rPr>
          <w:rFonts w:ascii="Arial" w:hAnsi="Arial" w:cs="Arial"/>
          <w:color w:val="auto"/>
          <w:sz w:val="22"/>
          <w:szCs w:val="24"/>
          <w:lang w:val="ru-RU"/>
        </w:rPr>
      </w:pPr>
      <w:r w:rsidRPr="00DB72DA">
        <w:rPr>
          <w:rFonts w:ascii="Arial" w:hAnsi="Arial" w:cs="Arial"/>
          <w:color w:val="auto"/>
          <w:sz w:val="22"/>
          <w:szCs w:val="24"/>
          <w:lang w:val="ru-RU"/>
        </w:rPr>
        <w:t>Тестовые вопросы</w:t>
      </w:r>
    </w:p>
    <w:p w:rsidR="009C70A8" w:rsidRPr="00DB72DA" w:rsidRDefault="00DB72DA" w:rsidP="00F302AF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1. Насколько вы определились с выбором будущей профессии?</w:t>
      </w:r>
    </w:p>
    <w:p w:rsidR="009C70A8" w:rsidRPr="00DB72DA" w:rsidRDefault="00DB72DA" w:rsidP="00F302AF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2. Интересуетесь ли вы различными профессиональными направлениями?</w:t>
      </w:r>
    </w:p>
    <w:p w:rsidR="009C70A8" w:rsidRPr="00DB72DA" w:rsidRDefault="00DB72DA" w:rsidP="00F302AF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3. Получали ли вы достаточную информаци</w:t>
      </w:r>
      <w:r w:rsidRPr="00DB72DA">
        <w:rPr>
          <w:rFonts w:ascii="Arial" w:hAnsi="Arial" w:cs="Arial"/>
          <w:szCs w:val="24"/>
          <w:lang w:val="ru-RU"/>
        </w:rPr>
        <w:t>ю о профессиях в школе?</w:t>
      </w:r>
    </w:p>
    <w:p w:rsidR="009C70A8" w:rsidRPr="00DB72DA" w:rsidRDefault="00DB72DA" w:rsidP="00F302AF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 xml:space="preserve">4. Насколько полезны для вас </w:t>
      </w:r>
      <w:proofErr w:type="spellStart"/>
      <w:r w:rsidRPr="00DB72DA">
        <w:rPr>
          <w:rFonts w:ascii="Arial" w:hAnsi="Arial" w:cs="Arial"/>
          <w:szCs w:val="24"/>
          <w:lang w:val="ru-RU"/>
        </w:rPr>
        <w:t>профориентационные</w:t>
      </w:r>
      <w:proofErr w:type="spellEnd"/>
      <w:r w:rsidRPr="00DB72DA">
        <w:rPr>
          <w:rFonts w:ascii="Arial" w:hAnsi="Arial" w:cs="Arial"/>
          <w:szCs w:val="24"/>
          <w:lang w:val="ru-RU"/>
        </w:rPr>
        <w:t xml:space="preserve"> мероприятия в школе?</w:t>
      </w:r>
    </w:p>
    <w:p w:rsidR="009C70A8" w:rsidRPr="00DB72DA" w:rsidRDefault="00DB72DA" w:rsidP="00F302AF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5. Знаете ли вы, в каком учебном заведении хотите продолжить обучение?</w:t>
      </w:r>
    </w:p>
    <w:p w:rsidR="009C70A8" w:rsidRPr="00DB72DA" w:rsidRDefault="00DB72DA" w:rsidP="00F302AF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6. Оцените уровень поддержки со стороны педагогов в вопросах профориентации.</w:t>
      </w:r>
    </w:p>
    <w:p w:rsidR="009C70A8" w:rsidRPr="00DB72DA" w:rsidRDefault="00DB72DA" w:rsidP="00F302AF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7. Насколько вы</w:t>
      </w:r>
      <w:r w:rsidRPr="00DB72DA">
        <w:rPr>
          <w:rFonts w:ascii="Arial" w:hAnsi="Arial" w:cs="Arial"/>
          <w:szCs w:val="24"/>
          <w:lang w:val="ru-RU"/>
        </w:rPr>
        <w:t xml:space="preserve"> осведомлены о востребованных профессиях в Казахстане?</w:t>
      </w:r>
    </w:p>
    <w:p w:rsidR="009C70A8" w:rsidRPr="00DB72DA" w:rsidRDefault="00DB72DA" w:rsidP="00F302AF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8. Есть ли у вас возможность получить консультацию по выбору профессии?</w:t>
      </w:r>
    </w:p>
    <w:p w:rsidR="009C70A8" w:rsidRPr="00DB72DA" w:rsidRDefault="00DB72DA" w:rsidP="00F302AF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9. Хотели бы вы больше мероприятий, тренингов или встреч со специалистами?</w:t>
      </w:r>
    </w:p>
    <w:p w:rsidR="009C70A8" w:rsidRPr="00DB72DA" w:rsidRDefault="00DB72DA" w:rsidP="00F302AF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10. Считаете ли вы выбор профессии важным этапом вашей</w:t>
      </w:r>
      <w:r w:rsidRPr="00DB72DA">
        <w:rPr>
          <w:rFonts w:ascii="Arial" w:hAnsi="Arial" w:cs="Arial"/>
          <w:szCs w:val="24"/>
          <w:lang w:val="ru-RU"/>
        </w:rPr>
        <w:t xml:space="preserve"> жизни?</w:t>
      </w:r>
    </w:p>
    <w:p w:rsidR="008D11FA" w:rsidRPr="00DB72DA" w:rsidRDefault="008D11FA" w:rsidP="00F302AF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</w:p>
    <w:p w:rsidR="009C70A8" w:rsidRPr="00DB72DA" w:rsidRDefault="00DB72DA" w:rsidP="00F302AF">
      <w:pPr>
        <w:pStyle w:val="21"/>
        <w:spacing w:before="0" w:line="240" w:lineRule="auto"/>
        <w:jc w:val="both"/>
        <w:rPr>
          <w:rFonts w:ascii="Arial" w:hAnsi="Arial" w:cs="Arial"/>
          <w:color w:val="auto"/>
          <w:sz w:val="22"/>
          <w:szCs w:val="24"/>
          <w:lang w:val="ru-RU"/>
        </w:rPr>
      </w:pPr>
      <w:r w:rsidRPr="00DB72DA">
        <w:rPr>
          <w:rFonts w:ascii="Arial" w:hAnsi="Arial" w:cs="Arial"/>
          <w:color w:val="auto"/>
          <w:sz w:val="22"/>
          <w:szCs w:val="24"/>
          <w:lang w:val="ru-RU"/>
        </w:rPr>
        <w:t>Анализ результатов тестирования</w:t>
      </w:r>
    </w:p>
    <w:p w:rsidR="009C70A8" w:rsidRPr="00DB72DA" w:rsidRDefault="00DB72DA" w:rsidP="008D11FA">
      <w:pPr>
        <w:spacing w:line="240" w:lineRule="auto"/>
        <w:ind w:firstLine="720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 xml:space="preserve">В </w:t>
      </w:r>
      <w:proofErr w:type="spellStart"/>
      <w:r w:rsidRPr="00DB72DA">
        <w:rPr>
          <w:rFonts w:ascii="Arial" w:hAnsi="Arial" w:cs="Arial"/>
          <w:szCs w:val="24"/>
          <w:lang w:val="ru-RU"/>
        </w:rPr>
        <w:t>профориентационном</w:t>
      </w:r>
      <w:proofErr w:type="spellEnd"/>
      <w:r w:rsidRPr="00DB72DA">
        <w:rPr>
          <w:rFonts w:ascii="Arial" w:hAnsi="Arial" w:cs="Arial"/>
          <w:szCs w:val="24"/>
          <w:lang w:val="ru-RU"/>
        </w:rPr>
        <w:t xml:space="preserve"> тестировании приняли участие 98 учащихся 9-х классов. Результаты показывают, что примерно 60% учащихся имеют предварительное представление о будущей профессии. Около 40% отметили, что им не хвата</w:t>
      </w:r>
      <w:r w:rsidRPr="00DB72DA">
        <w:rPr>
          <w:rFonts w:ascii="Arial" w:hAnsi="Arial" w:cs="Arial"/>
          <w:szCs w:val="24"/>
          <w:lang w:val="ru-RU"/>
        </w:rPr>
        <w:t xml:space="preserve">ет информации о профессиональных направлениях и учебных заведениях. Большинство учащихся выразили заинтересованность в дополнительных </w:t>
      </w:r>
      <w:proofErr w:type="spellStart"/>
      <w:r w:rsidRPr="00DB72DA">
        <w:rPr>
          <w:rFonts w:ascii="Arial" w:hAnsi="Arial" w:cs="Arial"/>
          <w:szCs w:val="24"/>
          <w:lang w:val="ru-RU"/>
        </w:rPr>
        <w:t>профориентационных</w:t>
      </w:r>
      <w:proofErr w:type="spellEnd"/>
      <w:r w:rsidRPr="00DB72DA">
        <w:rPr>
          <w:rFonts w:ascii="Arial" w:hAnsi="Arial" w:cs="Arial"/>
          <w:szCs w:val="24"/>
          <w:lang w:val="ru-RU"/>
        </w:rPr>
        <w:t xml:space="preserve"> встречах и консультациях.</w:t>
      </w:r>
      <w:bookmarkStart w:id="0" w:name="_GoBack"/>
      <w:bookmarkEnd w:id="0"/>
    </w:p>
    <w:p w:rsidR="009C70A8" w:rsidRPr="00DB72DA" w:rsidRDefault="00DB72DA" w:rsidP="00F302AF">
      <w:pPr>
        <w:pStyle w:val="21"/>
        <w:spacing w:before="0" w:line="240" w:lineRule="auto"/>
        <w:jc w:val="both"/>
        <w:rPr>
          <w:rFonts w:ascii="Arial" w:hAnsi="Arial" w:cs="Arial"/>
          <w:color w:val="auto"/>
          <w:sz w:val="22"/>
          <w:szCs w:val="24"/>
          <w:lang w:val="ru-RU"/>
        </w:rPr>
      </w:pPr>
      <w:r w:rsidRPr="00DB72DA">
        <w:rPr>
          <w:rFonts w:ascii="Arial" w:hAnsi="Arial" w:cs="Arial"/>
          <w:color w:val="auto"/>
          <w:sz w:val="22"/>
          <w:szCs w:val="24"/>
          <w:lang w:val="ru-RU"/>
        </w:rPr>
        <w:t>Положительные стороны</w:t>
      </w:r>
    </w:p>
    <w:p w:rsidR="009C70A8" w:rsidRPr="00DB72DA" w:rsidRDefault="00DB72DA" w:rsidP="008D11FA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• У большинства учащихся есть осознание важности выбора</w:t>
      </w:r>
      <w:r w:rsidRPr="00DB72DA">
        <w:rPr>
          <w:rFonts w:ascii="Arial" w:hAnsi="Arial" w:cs="Arial"/>
          <w:szCs w:val="24"/>
          <w:lang w:val="ru-RU"/>
        </w:rPr>
        <w:t xml:space="preserve"> профессии.</w:t>
      </w:r>
    </w:p>
    <w:p w:rsidR="009C70A8" w:rsidRPr="00DB72DA" w:rsidRDefault="00DB72DA" w:rsidP="008D11FA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• Школьные мероприятия по профориентации оцениваются как полезные.</w:t>
      </w:r>
    </w:p>
    <w:p w:rsidR="009C70A8" w:rsidRPr="00DB72DA" w:rsidRDefault="00DB72DA" w:rsidP="008D11FA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 xml:space="preserve">• Высока заинтересованность учащихся в развитии </w:t>
      </w:r>
      <w:proofErr w:type="spellStart"/>
      <w:r w:rsidRPr="00DB72DA">
        <w:rPr>
          <w:rFonts w:ascii="Arial" w:hAnsi="Arial" w:cs="Arial"/>
          <w:szCs w:val="24"/>
          <w:lang w:val="ru-RU"/>
        </w:rPr>
        <w:t>профориентационной</w:t>
      </w:r>
      <w:proofErr w:type="spellEnd"/>
      <w:r w:rsidRPr="00DB72DA">
        <w:rPr>
          <w:rFonts w:ascii="Arial" w:hAnsi="Arial" w:cs="Arial"/>
          <w:szCs w:val="24"/>
          <w:lang w:val="ru-RU"/>
        </w:rPr>
        <w:t xml:space="preserve"> работы.</w:t>
      </w:r>
    </w:p>
    <w:p w:rsidR="008D11FA" w:rsidRPr="00DB72DA" w:rsidRDefault="008D11FA" w:rsidP="008D11FA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</w:p>
    <w:p w:rsidR="009C70A8" w:rsidRPr="00DB72DA" w:rsidRDefault="00DB72DA" w:rsidP="00F302AF">
      <w:pPr>
        <w:pStyle w:val="21"/>
        <w:spacing w:before="0" w:line="240" w:lineRule="auto"/>
        <w:jc w:val="both"/>
        <w:rPr>
          <w:rFonts w:ascii="Arial" w:hAnsi="Arial" w:cs="Arial"/>
          <w:color w:val="auto"/>
          <w:sz w:val="22"/>
          <w:szCs w:val="24"/>
          <w:lang w:val="ru-RU"/>
        </w:rPr>
      </w:pPr>
      <w:r w:rsidRPr="00DB72DA">
        <w:rPr>
          <w:rFonts w:ascii="Arial" w:hAnsi="Arial" w:cs="Arial"/>
          <w:color w:val="auto"/>
          <w:sz w:val="22"/>
          <w:szCs w:val="24"/>
          <w:lang w:val="ru-RU"/>
        </w:rPr>
        <w:t>Отрицательные стороны</w:t>
      </w:r>
    </w:p>
    <w:p w:rsidR="009C70A8" w:rsidRPr="00DB72DA" w:rsidRDefault="00DB72DA" w:rsidP="008D11FA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• Недостаточная информированность о конкретных профессиях и учебных заведениях.</w:t>
      </w:r>
    </w:p>
    <w:p w:rsidR="009C70A8" w:rsidRPr="00DB72DA" w:rsidRDefault="00DB72DA" w:rsidP="008D11FA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• Недостаток индивидуальных консультаций для учащихся.</w:t>
      </w:r>
    </w:p>
    <w:p w:rsidR="009C70A8" w:rsidRPr="00DB72DA" w:rsidRDefault="00DB72DA" w:rsidP="008D11FA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• Ограниченное количество встреч с профессионалами различных сфер.</w:t>
      </w:r>
    </w:p>
    <w:p w:rsidR="008D11FA" w:rsidRPr="00DB72DA" w:rsidRDefault="008D11FA" w:rsidP="008D11FA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</w:p>
    <w:p w:rsidR="009C70A8" w:rsidRPr="00DB72DA" w:rsidRDefault="00DB72DA" w:rsidP="00F302AF">
      <w:pPr>
        <w:pStyle w:val="21"/>
        <w:spacing w:before="0" w:line="240" w:lineRule="auto"/>
        <w:jc w:val="both"/>
        <w:rPr>
          <w:rFonts w:ascii="Arial" w:hAnsi="Arial" w:cs="Arial"/>
          <w:color w:val="auto"/>
          <w:sz w:val="22"/>
          <w:szCs w:val="24"/>
          <w:lang w:val="ru-RU"/>
        </w:rPr>
      </w:pPr>
      <w:r w:rsidRPr="00DB72DA">
        <w:rPr>
          <w:rFonts w:ascii="Arial" w:hAnsi="Arial" w:cs="Arial"/>
          <w:color w:val="auto"/>
          <w:sz w:val="22"/>
          <w:szCs w:val="24"/>
          <w:lang w:val="ru-RU"/>
        </w:rPr>
        <w:t>Рекомендации</w:t>
      </w:r>
    </w:p>
    <w:p w:rsidR="009C70A8" w:rsidRPr="00DB72DA" w:rsidRDefault="00DB72DA" w:rsidP="008D11FA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1. Организовать дополнительные встречи с представителями различных профессий.</w:t>
      </w:r>
    </w:p>
    <w:p w:rsidR="009C70A8" w:rsidRPr="00DB72DA" w:rsidRDefault="00DB72DA" w:rsidP="008D11FA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 xml:space="preserve">2. Увеличить количество индивидуальных </w:t>
      </w:r>
      <w:r w:rsidRPr="00DB72DA">
        <w:rPr>
          <w:rFonts w:ascii="Arial" w:hAnsi="Arial" w:cs="Arial"/>
          <w:szCs w:val="24"/>
          <w:lang w:val="ru-RU"/>
        </w:rPr>
        <w:t>консультаций для учащихся.</w:t>
      </w:r>
    </w:p>
    <w:p w:rsidR="009C70A8" w:rsidRPr="00DB72DA" w:rsidRDefault="00DB72DA" w:rsidP="008D11FA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 xml:space="preserve">3. Разработать и внедрить цикл </w:t>
      </w:r>
      <w:proofErr w:type="spellStart"/>
      <w:r w:rsidRPr="00DB72DA">
        <w:rPr>
          <w:rFonts w:ascii="Arial" w:hAnsi="Arial" w:cs="Arial"/>
          <w:szCs w:val="24"/>
          <w:lang w:val="ru-RU"/>
        </w:rPr>
        <w:t>профориентационных</w:t>
      </w:r>
      <w:proofErr w:type="spellEnd"/>
      <w:r w:rsidRPr="00DB72DA">
        <w:rPr>
          <w:rFonts w:ascii="Arial" w:hAnsi="Arial" w:cs="Arial"/>
          <w:szCs w:val="24"/>
          <w:lang w:val="ru-RU"/>
        </w:rPr>
        <w:t xml:space="preserve"> тренингов.</w:t>
      </w:r>
    </w:p>
    <w:p w:rsidR="009C70A8" w:rsidRPr="00DB72DA" w:rsidRDefault="00DB72DA" w:rsidP="008D11FA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>4. Создать информационные буклеты и стенды о профессиях и учебных заведениях.</w:t>
      </w:r>
    </w:p>
    <w:p w:rsidR="009C70A8" w:rsidRPr="00DB72DA" w:rsidRDefault="00DB72DA" w:rsidP="008D11FA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DB72DA">
        <w:rPr>
          <w:rFonts w:ascii="Arial" w:hAnsi="Arial" w:cs="Arial"/>
          <w:szCs w:val="24"/>
          <w:lang w:val="ru-RU"/>
        </w:rPr>
        <w:t xml:space="preserve">5. Активнее привлекать родителей к </w:t>
      </w:r>
      <w:proofErr w:type="spellStart"/>
      <w:r w:rsidRPr="00DB72DA">
        <w:rPr>
          <w:rFonts w:ascii="Arial" w:hAnsi="Arial" w:cs="Arial"/>
          <w:szCs w:val="24"/>
          <w:lang w:val="ru-RU"/>
        </w:rPr>
        <w:t>профориентационной</w:t>
      </w:r>
      <w:proofErr w:type="spellEnd"/>
      <w:r w:rsidRPr="00DB72DA">
        <w:rPr>
          <w:rFonts w:ascii="Arial" w:hAnsi="Arial" w:cs="Arial"/>
          <w:szCs w:val="24"/>
          <w:lang w:val="ru-RU"/>
        </w:rPr>
        <w:t xml:space="preserve"> работе.</w:t>
      </w:r>
    </w:p>
    <w:p w:rsidR="008D11FA" w:rsidRPr="00DB72DA" w:rsidRDefault="008D11FA" w:rsidP="008D11FA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</w:p>
    <w:p w:rsidR="008D11FA" w:rsidRPr="00DB72DA" w:rsidRDefault="008D11FA" w:rsidP="00DB72DA">
      <w:pPr>
        <w:spacing w:after="0" w:line="240" w:lineRule="auto"/>
        <w:jc w:val="right"/>
        <w:rPr>
          <w:rFonts w:ascii="Arial" w:hAnsi="Arial" w:cs="Arial"/>
          <w:b/>
          <w:i/>
          <w:szCs w:val="24"/>
          <w:lang w:val="ru-RU"/>
        </w:rPr>
      </w:pPr>
      <w:r w:rsidRPr="00DB72DA">
        <w:rPr>
          <w:rFonts w:ascii="Arial" w:hAnsi="Arial" w:cs="Arial"/>
          <w:b/>
          <w:i/>
          <w:szCs w:val="24"/>
          <w:lang w:val="ru-RU"/>
        </w:rPr>
        <w:t>Педагог-</w:t>
      </w:r>
      <w:proofErr w:type="spellStart"/>
      <w:r w:rsidRPr="00DB72DA">
        <w:rPr>
          <w:rFonts w:ascii="Arial" w:hAnsi="Arial" w:cs="Arial"/>
          <w:b/>
          <w:i/>
          <w:szCs w:val="24"/>
          <w:lang w:val="ru-RU"/>
        </w:rPr>
        <w:t>профориентатор</w:t>
      </w:r>
      <w:proofErr w:type="spellEnd"/>
      <w:r w:rsidR="00DB72DA" w:rsidRPr="00DB72DA">
        <w:rPr>
          <w:rFonts w:ascii="Arial" w:hAnsi="Arial" w:cs="Arial"/>
          <w:b/>
          <w:i/>
          <w:szCs w:val="24"/>
          <w:lang w:val="ru-RU"/>
        </w:rPr>
        <w:t xml:space="preserve"> школы №4 </w:t>
      </w:r>
      <w:proofErr w:type="spellStart"/>
      <w:r w:rsidR="00DB72DA" w:rsidRPr="00DB72DA">
        <w:rPr>
          <w:rFonts w:ascii="Arial" w:hAnsi="Arial" w:cs="Arial"/>
          <w:b/>
          <w:i/>
          <w:szCs w:val="24"/>
          <w:lang w:val="ru-RU"/>
        </w:rPr>
        <w:t>С</w:t>
      </w:r>
      <w:r w:rsidRPr="00DB72DA">
        <w:rPr>
          <w:rFonts w:ascii="Arial" w:hAnsi="Arial" w:cs="Arial"/>
          <w:b/>
          <w:i/>
          <w:szCs w:val="24"/>
          <w:lang w:val="ru-RU"/>
        </w:rPr>
        <w:t>алық</w:t>
      </w:r>
      <w:proofErr w:type="spellEnd"/>
      <w:r w:rsidRPr="00DB72DA">
        <w:rPr>
          <w:rFonts w:ascii="Arial" w:hAnsi="Arial" w:cs="Arial"/>
          <w:b/>
          <w:i/>
          <w:szCs w:val="24"/>
          <w:lang w:val="ru-RU"/>
        </w:rPr>
        <w:t xml:space="preserve"> Б.Б. </w:t>
      </w:r>
    </w:p>
    <w:p w:rsidR="00DB72DA" w:rsidRPr="00DB72DA" w:rsidRDefault="00DB72DA" w:rsidP="00DB72DA">
      <w:pPr>
        <w:spacing w:after="0" w:line="240" w:lineRule="auto"/>
        <w:jc w:val="right"/>
        <w:rPr>
          <w:rFonts w:ascii="Arial" w:hAnsi="Arial" w:cs="Arial"/>
          <w:b/>
          <w:i/>
          <w:szCs w:val="24"/>
          <w:lang w:val="ru-RU"/>
        </w:rPr>
      </w:pPr>
      <w:r w:rsidRPr="00DB72DA">
        <w:rPr>
          <w:rFonts w:ascii="Arial" w:hAnsi="Arial" w:cs="Arial"/>
          <w:b/>
          <w:i/>
          <w:szCs w:val="24"/>
          <w:lang w:val="ru-RU"/>
        </w:rPr>
        <w:t xml:space="preserve">13 октября, 2025 год </w:t>
      </w:r>
    </w:p>
    <w:p w:rsidR="008D11FA" w:rsidRPr="00DB72DA" w:rsidRDefault="008D11FA" w:rsidP="00DB72DA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  <w:lang w:val="ru-RU"/>
        </w:rPr>
      </w:pPr>
    </w:p>
    <w:sectPr w:rsidR="008D11FA" w:rsidRPr="00DB72DA" w:rsidSect="00DB72DA">
      <w:pgSz w:w="12240" w:h="15840"/>
      <w:pgMar w:top="851" w:right="900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D11FA"/>
    <w:rsid w:val="009C70A8"/>
    <w:rsid w:val="00AA1D8D"/>
    <w:rsid w:val="00B47730"/>
    <w:rsid w:val="00CB0664"/>
    <w:rsid w:val="00DB72DA"/>
    <w:rsid w:val="00F302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A87AD"/>
  <w14:defaultImageDpi w14:val="300"/>
  <w15:docId w15:val="{4CFF0629-F296-4C24-95DC-B08527AF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1DF02F-F61C-406E-BBCA-40105F74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User23</cp:lastModifiedBy>
  <cp:revision>2</cp:revision>
  <dcterms:created xsi:type="dcterms:W3CDTF">2025-11-18T08:11:00Z</dcterms:created>
  <dcterms:modified xsi:type="dcterms:W3CDTF">2025-11-18T08:11:00Z</dcterms:modified>
  <cp:category/>
</cp:coreProperties>
</file>