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382" w:rsidRDefault="000A2382" w:rsidP="00EE7D81">
      <w:pPr>
        <w:pStyle w:val="1"/>
        <w:spacing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0A2382">
        <w:rPr>
          <w:rFonts w:ascii="Times New Roman" w:hAnsi="Times New Roman" w:cs="Times New Roman"/>
          <w:color w:val="auto"/>
          <w:sz w:val="24"/>
          <w:szCs w:val="24"/>
          <w:lang w:val="ru-RU"/>
        </w:rPr>
        <w:t>Тестирование по качеству организации школьного питания</w:t>
      </w:r>
    </w:p>
    <w:p w:rsidR="000A2382" w:rsidRDefault="000A2382" w:rsidP="00EE7D81">
      <w:pPr>
        <w:pStyle w:val="1"/>
        <w:spacing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</w:p>
    <w:p w:rsidR="00FE1DAD" w:rsidRPr="000A2382" w:rsidRDefault="000A2382" w:rsidP="000A2382">
      <w:pPr>
        <w:pStyle w:val="1"/>
        <w:spacing w:line="240" w:lineRule="auto"/>
        <w:jc w:val="right"/>
        <w:rPr>
          <w:rFonts w:ascii="Times New Roman" w:hAnsi="Times New Roman" w:cs="Times New Roman"/>
          <w:b w:val="0"/>
          <w:i/>
          <w:color w:val="auto"/>
          <w:sz w:val="24"/>
          <w:szCs w:val="24"/>
          <w:lang w:val="ru-RU"/>
        </w:rPr>
      </w:pPr>
      <w:r w:rsidRPr="000A2382">
        <w:rPr>
          <w:rFonts w:ascii="Times New Roman" w:hAnsi="Times New Roman" w:cs="Times New Roman"/>
          <w:b w:val="0"/>
          <w:i/>
          <w:color w:val="auto"/>
          <w:sz w:val="20"/>
          <w:szCs w:val="24"/>
          <w:lang w:val="ru-RU"/>
        </w:rPr>
        <w:t xml:space="preserve">Социальный педагог КГУ ОШ №4 </w:t>
      </w:r>
      <w:proofErr w:type="spellStart"/>
      <w:r w:rsidRPr="000A2382">
        <w:rPr>
          <w:rFonts w:ascii="Times New Roman" w:hAnsi="Times New Roman" w:cs="Times New Roman"/>
          <w:b w:val="0"/>
          <w:i/>
          <w:color w:val="auto"/>
          <w:sz w:val="20"/>
          <w:szCs w:val="24"/>
          <w:lang w:val="ru-RU"/>
        </w:rPr>
        <w:t>Жумажанова</w:t>
      </w:r>
      <w:proofErr w:type="spellEnd"/>
      <w:r w:rsidRPr="000A2382">
        <w:rPr>
          <w:rFonts w:ascii="Times New Roman" w:hAnsi="Times New Roman" w:cs="Times New Roman"/>
          <w:b w:val="0"/>
          <w:i/>
          <w:color w:val="auto"/>
          <w:sz w:val="20"/>
          <w:szCs w:val="24"/>
          <w:lang w:val="ru-RU"/>
        </w:rPr>
        <w:t xml:space="preserve"> А.А.</w:t>
      </w:r>
      <w:r w:rsidRPr="000A2382">
        <w:rPr>
          <w:rFonts w:ascii="Times New Roman" w:hAnsi="Times New Roman" w:cs="Times New Roman"/>
          <w:b w:val="0"/>
          <w:i/>
          <w:color w:val="auto"/>
          <w:sz w:val="20"/>
          <w:szCs w:val="24"/>
          <w:lang w:val="ru-RU"/>
        </w:rPr>
        <w:br/>
      </w:r>
    </w:p>
    <w:p w:rsidR="00FE1DAD" w:rsidRPr="000A2382" w:rsidRDefault="000A2382" w:rsidP="00B9769D">
      <w:pPr>
        <w:pStyle w:val="21"/>
        <w:spacing w:line="240" w:lineRule="auto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0A2382">
        <w:rPr>
          <w:rFonts w:ascii="Times New Roman" w:hAnsi="Times New Roman" w:cs="Times New Roman"/>
          <w:color w:val="auto"/>
          <w:sz w:val="24"/>
          <w:szCs w:val="24"/>
          <w:lang w:val="ru-RU"/>
        </w:rPr>
        <w:t>Тестовые вопросы</w:t>
      </w:r>
    </w:p>
    <w:p w:rsidR="00FE1DAD" w:rsidRPr="000A2382" w:rsidRDefault="000A2382" w:rsidP="00EE7D8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A2382">
        <w:rPr>
          <w:rFonts w:ascii="Times New Roman" w:hAnsi="Times New Roman" w:cs="Times New Roman"/>
          <w:sz w:val="24"/>
          <w:szCs w:val="24"/>
          <w:lang w:val="ru-RU"/>
        </w:rPr>
        <w:t>1. Насколько вы удовлетворены качеством школьного питания?</w:t>
      </w:r>
    </w:p>
    <w:p w:rsidR="00FE1DAD" w:rsidRPr="000A2382" w:rsidRDefault="000A2382" w:rsidP="00EE7D8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A2382">
        <w:rPr>
          <w:rFonts w:ascii="Times New Roman" w:hAnsi="Times New Roman" w:cs="Times New Roman"/>
          <w:sz w:val="24"/>
          <w:szCs w:val="24"/>
          <w:lang w:val="ru-RU"/>
        </w:rPr>
        <w:t>2. Оцените вкус и разнообразие предлагаемых блюд.</w:t>
      </w:r>
    </w:p>
    <w:p w:rsidR="00FE1DAD" w:rsidRPr="000A2382" w:rsidRDefault="000A2382" w:rsidP="00EE7D8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A2382">
        <w:rPr>
          <w:rFonts w:ascii="Times New Roman" w:hAnsi="Times New Roman" w:cs="Times New Roman"/>
          <w:sz w:val="24"/>
          <w:szCs w:val="24"/>
          <w:lang w:val="ru-RU"/>
        </w:rPr>
        <w:t>3. Достаточно ли порции для насыщения?</w:t>
      </w:r>
    </w:p>
    <w:p w:rsidR="00FE1DAD" w:rsidRPr="000A2382" w:rsidRDefault="000A2382" w:rsidP="00EE7D8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A2382">
        <w:rPr>
          <w:rFonts w:ascii="Times New Roman" w:hAnsi="Times New Roman" w:cs="Times New Roman"/>
          <w:sz w:val="24"/>
          <w:szCs w:val="24"/>
          <w:lang w:val="ru-RU"/>
        </w:rPr>
        <w:t xml:space="preserve">4. </w:t>
      </w:r>
      <w:r w:rsidRPr="000A2382">
        <w:rPr>
          <w:rFonts w:ascii="Times New Roman" w:hAnsi="Times New Roman" w:cs="Times New Roman"/>
          <w:sz w:val="24"/>
          <w:szCs w:val="24"/>
          <w:lang w:val="ru-RU"/>
        </w:rPr>
        <w:t>Насколько приемлемы цены на школьное питание?</w:t>
      </w:r>
    </w:p>
    <w:p w:rsidR="00FE1DAD" w:rsidRPr="000A2382" w:rsidRDefault="000A2382" w:rsidP="00EE7D8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A2382">
        <w:rPr>
          <w:rFonts w:ascii="Times New Roman" w:hAnsi="Times New Roman" w:cs="Times New Roman"/>
          <w:sz w:val="24"/>
          <w:szCs w:val="24"/>
          <w:lang w:val="ru-RU"/>
        </w:rPr>
        <w:t>5. Оцените чистоту и санитарное состояние столовой.</w:t>
      </w:r>
    </w:p>
    <w:p w:rsidR="00FE1DAD" w:rsidRPr="000A2382" w:rsidRDefault="000A2382" w:rsidP="00EE7D8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A2382">
        <w:rPr>
          <w:rFonts w:ascii="Times New Roman" w:hAnsi="Times New Roman" w:cs="Times New Roman"/>
          <w:sz w:val="24"/>
          <w:szCs w:val="24"/>
          <w:lang w:val="ru-RU"/>
        </w:rPr>
        <w:t>6. Насколько быстро и организованно проходит выдача пищи?</w:t>
      </w:r>
    </w:p>
    <w:p w:rsidR="00FE1DAD" w:rsidRPr="000A2382" w:rsidRDefault="000A2382" w:rsidP="00EE7D8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A2382">
        <w:rPr>
          <w:rFonts w:ascii="Times New Roman" w:hAnsi="Times New Roman" w:cs="Times New Roman"/>
          <w:sz w:val="24"/>
          <w:szCs w:val="24"/>
          <w:lang w:val="ru-RU"/>
        </w:rPr>
        <w:t>7. Достаточно ли столовых приборов и посуды?</w:t>
      </w:r>
    </w:p>
    <w:p w:rsidR="00FE1DAD" w:rsidRPr="000A2382" w:rsidRDefault="000A2382" w:rsidP="00EE7D8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A2382">
        <w:rPr>
          <w:rFonts w:ascii="Times New Roman" w:hAnsi="Times New Roman" w:cs="Times New Roman"/>
          <w:sz w:val="24"/>
          <w:szCs w:val="24"/>
          <w:lang w:val="ru-RU"/>
        </w:rPr>
        <w:t>8. Вежливы ли сотрудники столовой?</w:t>
      </w:r>
    </w:p>
    <w:p w:rsidR="00FE1DAD" w:rsidRPr="000A2382" w:rsidRDefault="000A2382" w:rsidP="00EE7D8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A2382">
        <w:rPr>
          <w:rFonts w:ascii="Times New Roman" w:hAnsi="Times New Roman" w:cs="Times New Roman"/>
          <w:sz w:val="24"/>
          <w:szCs w:val="24"/>
          <w:lang w:val="ru-RU"/>
        </w:rPr>
        <w:t>9. Часто ли вам прих</w:t>
      </w:r>
      <w:r w:rsidRPr="000A2382">
        <w:rPr>
          <w:rFonts w:ascii="Times New Roman" w:hAnsi="Times New Roman" w:cs="Times New Roman"/>
          <w:sz w:val="24"/>
          <w:szCs w:val="24"/>
          <w:lang w:val="ru-RU"/>
        </w:rPr>
        <w:t>одится сталкиваться с очередями?</w:t>
      </w:r>
    </w:p>
    <w:p w:rsidR="00FE1DAD" w:rsidRPr="000A2382" w:rsidRDefault="000A2382" w:rsidP="00EE7D8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A2382">
        <w:rPr>
          <w:rFonts w:ascii="Times New Roman" w:hAnsi="Times New Roman" w:cs="Times New Roman"/>
          <w:sz w:val="24"/>
          <w:szCs w:val="24"/>
          <w:lang w:val="ru-RU"/>
        </w:rPr>
        <w:t>10. Хотели бы вы улучшений в меню? Если да, каких?</w:t>
      </w:r>
    </w:p>
    <w:p w:rsidR="00FE1DAD" w:rsidRPr="000A2382" w:rsidRDefault="000A2382" w:rsidP="00B9769D">
      <w:pPr>
        <w:pStyle w:val="21"/>
        <w:spacing w:line="240" w:lineRule="auto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0A2382">
        <w:rPr>
          <w:rFonts w:ascii="Times New Roman" w:hAnsi="Times New Roman" w:cs="Times New Roman"/>
          <w:color w:val="auto"/>
          <w:sz w:val="24"/>
          <w:szCs w:val="24"/>
          <w:lang w:val="ru-RU"/>
        </w:rPr>
        <w:t>Анализ результатов тестирования</w:t>
      </w:r>
    </w:p>
    <w:p w:rsidR="00FE1DAD" w:rsidRPr="000A2382" w:rsidRDefault="000A2382" w:rsidP="00B9769D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A2382">
        <w:rPr>
          <w:rFonts w:ascii="Times New Roman" w:hAnsi="Times New Roman" w:cs="Times New Roman"/>
          <w:sz w:val="24"/>
          <w:szCs w:val="24"/>
          <w:lang w:val="ru-RU"/>
        </w:rPr>
        <w:t>В тестировании приняли участие 258 учащихся 8–11 классов. Большинство учащихся отметили удовлетворительное качество школьного питания, однак</w:t>
      </w:r>
      <w:r w:rsidRPr="000A2382">
        <w:rPr>
          <w:rFonts w:ascii="Times New Roman" w:hAnsi="Times New Roman" w:cs="Times New Roman"/>
          <w:sz w:val="24"/>
          <w:szCs w:val="24"/>
          <w:lang w:val="ru-RU"/>
        </w:rPr>
        <w:t>о выделили ряд аспектов, требующих улучшения. Средний уровень удовлетворённости по итогам ответов составил 72%.</w:t>
      </w:r>
    </w:p>
    <w:p w:rsidR="00FE1DAD" w:rsidRPr="000A2382" w:rsidRDefault="000A2382" w:rsidP="00B9769D">
      <w:pPr>
        <w:pStyle w:val="21"/>
        <w:spacing w:line="240" w:lineRule="auto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0A2382">
        <w:rPr>
          <w:rFonts w:ascii="Times New Roman" w:hAnsi="Times New Roman" w:cs="Times New Roman"/>
          <w:color w:val="auto"/>
          <w:sz w:val="24"/>
          <w:szCs w:val="24"/>
          <w:lang w:val="ru-RU"/>
        </w:rPr>
        <w:t>Положительные стороны</w:t>
      </w:r>
    </w:p>
    <w:p w:rsidR="00FE1DAD" w:rsidRPr="000A2382" w:rsidRDefault="000A2382" w:rsidP="000A238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A2382">
        <w:rPr>
          <w:rFonts w:ascii="Times New Roman" w:hAnsi="Times New Roman" w:cs="Times New Roman"/>
          <w:sz w:val="24"/>
          <w:szCs w:val="24"/>
          <w:lang w:val="ru-RU"/>
        </w:rPr>
        <w:t>• Чистота столовой и соблюдение санитарных норм оценены высоко.</w:t>
      </w:r>
    </w:p>
    <w:p w:rsidR="00FE1DAD" w:rsidRPr="000A2382" w:rsidRDefault="000A2382" w:rsidP="000A238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A2382">
        <w:rPr>
          <w:rFonts w:ascii="Times New Roman" w:hAnsi="Times New Roman" w:cs="Times New Roman"/>
          <w:sz w:val="24"/>
          <w:szCs w:val="24"/>
          <w:lang w:val="ru-RU"/>
        </w:rPr>
        <w:t>• Большинство учащихся удовлетворены работой персонала и о</w:t>
      </w:r>
      <w:r w:rsidRPr="000A2382">
        <w:rPr>
          <w:rFonts w:ascii="Times New Roman" w:hAnsi="Times New Roman" w:cs="Times New Roman"/>
          <w:sz w:val="24"/>
          <w:szCs w:val="24"/>
          <w:lang w:val="ru-RU"/>
        </w:rPr>
        <w:t>тмечают вежливость сотрудников.</w:t>
      </w:r>
    </w:p>
    <w:p w:rsidR="00FE1DAD" w:rsidRPr="000A2382" w:rsidRDefault="000A2382" w:rsidP="00B9769D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A2382">
        <w:rPr>
          <w:rFonts w:ascii="Times New Roman" w:hAnsi="Times New Roman" w:cs="Times New Roman"/>
          <w:sz w:val="24"/>
          <w:szCs w:val="24"/>
          <w:lang w:val="ru-RU"/>
        </w:rPr>
        <w:t>• Организация процесса выдачи пищи признана достаточно оперативной.</w:t>
      </w:r>
    </w:p>
    <w:p w:rsidR="00FE1DAD" w:rsidRPr="000A2382" w:rsidRDefault="000A2382" w:rsidP="00B9769D">
      <w:pPr>
        <w:pStyle w:val="21"/>
        <w:spacing w:line="240" w:lineRule="auto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0A2382">
        <w:rPr>
          <w:rFonts w:ascii="Times New Roman" w:hAnsi="Times New Roman" w:cs="Times New Roman"/>
          <w:color w:val="auto"/>
          <w:sz w:val="24"/>
          <w:szCs w:val="24"/>
          <w:lang w:val="ru-RU"/>
        </w:rPr>
        <w:t>Отрицательные стороны</w:t>
      </w:r>
    </w:p>
    <w:p w:rsidR="00FE1DAD" w:rsidRPr="000A2382" w:rsidRDefault="000A2382" w:rsidP="000A238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A2382">
        <w:rPr>
          <w:rFonts w:ascii="Times New Roman" w:hAnsi="Times New Roman" w:cs="Times New Roman"/>
          <w:sz w:val="24"/>
          <w:szCs w:val="24"/>
          <w:lang w:val="ru-RU"/>
        </w:rPr>
        <w:t>• Недостаточная разнообразность меню, особенно для старших классов.</w:t>
      </w:r>
    </w:p>
    <w:p w:rsidR="00FE1DAD" w:rsidRPr="000A2382" w:rsidRDefault="000A2382" w:rsidP="000A238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A2382">
        <w:rPr>
          <w:rFonts w:ascii="Times New Roman" w:hAnsi="Times New Roman" w:cs="Times New Roman"/>
          <w:sz w:val="24"/>
          <w:szCs w:val="24"/>
          <w:lang w:val="ru-RU"/>
        </w:rPr>
        <w:t>• Некоторые учащиеся отметили недостаточный размер порций.</w:t>
      </w:r>
    </w:p>
    <w:p w:rsidR="00FE1DAD" w:rsidRPr="000A2382" w:rsidRDefault="000A2382" w:rsidP="000A238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A2382">
        <w:rPr>
          <w:rFonts w:ascii="Times New Roman" w:hAnsi="Times New Roman" w:cs="Times New Roman"/>
          <w:sz w:val="24"/>
          <w:szCs w:val="24"/>
          <w:lang w:val="ru-RU"/>
        </w:rPr>
        <w:t xml:space="preserve">• </w:t>
      </w:r>
      <w:proofErr w:type="gramStart"/>
      <w:r w:rsidRPr="000A2382">
        <w:rPr>
          <w:rFonts w:ascii="Times New Roman" w:hAnsi="Times New Roman" w:cs="Times New Roman"/>
          <w:sz w:val="24"/>
          <w:szCs w:val="24"/>
          <w:lang w:val="ru-RU"/>
        </w:rPr>
        <w:t>В</w:t>
      </w:r>
      <w:proofErr w:type="gramEnd"/>
      <w:r w:rsidRPr="000A2382">
        <w:rPr>
          <w:rFonts w:ascii="Times New Roman" w:hAnsi="Times New Roman" w:cs="Times New Roman"/>
          <w:sz w:val="24"/>
          <w:szCs w:val="24"/>
          <w:lang w:val="ru-RU"/>
        </w:rPr>
        <w:t xml:space="preserve"> час</w:t>
      </w:r>
      <w:r w:rsidRPr="000A2382">
        <w:rPr>
          <w:rFonts w:ascii="Times New Roman" w:hAnsi="Times New Roman" w:cs="Times New Roman"/>
          <w:sz w:val="24"/>
          <w:szCs w:val="24"/>
          <w:lang w:val="ru-RU"/>
        </w:rPr>
        <w:t>ы пик формируются очереди.</w:t>
      </w:r>
    </w:p>
    <w:p w:rsidR="00FE1DAD" w:rsidRPr="000A2382" w:rsidRDefault="000A2382" w:rsidP="000A2382">
      <w:pPr>
        <w:pStyle w:val="21"/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0A2382">
        <w:rPr>
          <w:rFonts w:ascii="Times New Roman" w:hAnsi="Times New Roman" w:cs="Times New Roman"/>
          <w:color w:val="auto"/>
          <w:sz w:val="24"/>
          <w:szCs w:val="24"/>
          <w:lang w:val="ru-RU"/>
        </w:rPr>
        <w:t>Рекомендации</w:t>
      </w:r>
    </w:p>
    <w:p w:rsidR="00FE1DAD" w:rsidRPr="000A2382" w:rsidRDefault="000A2382" w:rsidP="000A238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A2382">
        <w:rPr>
          <w:rFonts w:ascii="Times New Roman" w:hAnsi="Times New Roman" w:cs="Times New Roman"/>
          <w:sz w:val="24"/>
          <w:szCs w:val="24"/>
          <w:lang w:val="ru-RU"/>
        </w:rPr>
        <w:t>1. Рассмотреть возможность расширения меню и включения альтернативных блюд.</w:t>
      </w:r>
    </w:p>
    <w:p w:rsidR="00FE1DAD" w:rsidRDefault="00B9769D" w:rsidP="000A238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A2382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0A2382" w:rsidRPr="000A2382">
        <w:rPr>
          <w:rFonts w:ascii="Times New Roman" w:hAnsi="Times New Roman" w:cs="Times New Roman"/>
          <w:sz w:val="24"/>
          <w:szCs w:val="24"/>
          <w:lang w:val="ru-RU"/>
        </w:rPr>
        <w:t>. Организовать перио</w:t>
      </w:r>
      <w:r w:rsidR="000A2382" w:rsidRPr="000A2382">
        <w:rPr>
          <w:rFonts w:ascii="Times New Roman" w:hAnsi="Times New Roman" w:cs="Times New Roman"/>
          <w:sz w:val="24"/>
          <w:szCs w:val="24"/>
          <w:lang w:val="ru-RU"/>
        </w:rPr>
        <w:t>дический опрос учащихся для контроля качества питания.</w:t>
      </w:r>
    </w:p>
    <w:p w:rsidR="000A2382" w:rsidRDefault="000A2382" w:rsidP="000A238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0A2382" w:rsidRDefault="000A2382" w:rsidP="000A238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0A2382" w:rsidRPr="000A2382" w:rsidRDefault="000A2382" w:rsidP="000A2382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bookmarkStart w:id="0" w:name="_GoBack"/>
      <w:r w:rsidRPr="000A2382">
        <w:rPr>
          <w:rFonts w:ascii="Times New Roman" w:hAnsi="Times New Roman" w:cs="Times New Roman"/>
          <w:b/>
          <w:i/>
          <w:sz w:val="24"/>
          <w:szCs w:val="24"/>
          <w:lang w:val="ru-RU"/>
        </w:rPr>
        <w:t>17 ноября, 2025 год</w:t>
      </w:r>
      <w:bookmarkEnd w:id="0"/>
    </w:p>
    <w:sectPr w:rsidR="000A2382" w:rsidRPr="000A238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0A2382"/>
    <w:rsid w:val="0015074B"/>
    <w:rsid w:val="0029639D"/>
    <w:rsid w:val="00326F90"/>
    <w:rsid w:val="00AA1D8D"/>
    <w:rsid w:val="00B47730"/>
    <w:rsid w:val="00B9769D"/>
    <w:rsid w:val="00CB0664"/>
    <w:rsid w:val="00EE7D81"/>
    <w:rsid w:val="00FC693F"/>
    <w:rsid w:val="00FE1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A08DF2"/>
  <w14:defaultImageDpi w14:val="300"/>
  <w15:docId w15:val="{1515088E-F90C-4367-B284-A5B18FB6D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E0BA447-EFDC-472B-96D5-A2C8D269E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1505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User23</cp:lastModifiedBy>
  <cp:revision>2</cp:revision>
  <dcterms:created xsi:type="dcterms:W3CDTF">2025-11-18T08:04:00Z</dcterms:created>
  <dcterms:modified xsi:type="dcterms:W3CDTF">2025-11-18T08:04:00Z</dcterms:modified>
  <cp:category/>
</cp:coreProperties>
</file>