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B9" w:rsidRPr="00AE5F25" w:rsidRDefault="00032DB9" w:rsidP="00032DB9">
      <w:pPr>
        <w:spacing w:after="0"/>
        <w:ind w:left="5670"/>
        <w:rPr>
          <w:rFonts w:ascii="Times New Roman" w:hAnsi="Times New Roman" w:cs="Times New Roman"/>
          <w:b/>
          <w:lang w:val="kk-KZ"/>
        </w:rPr>
      </w:pPr>
      <w:r w:rsidRPr="00AE5F25">
        <w:rPr>
          <w:rFonts w:ascii="Times New Roman" w:hAnsi="Times New Roman" w:cs="Times New Roman"/>
          <w:b/>
          <w:lang w:val="kk-KZ"/>
        </w:rPr>
        <w:t>Утверждаю</w:t>
      </w:r>
    </w:p>
    <w:p w:rsidR="00032DB9" w:rsidRPr="00032DB9" w:rsidRDefault="00032DB9" w:rsidP="00032DB9">
      <w:pPr>
        <w:spacing w:after="0"/>
        <w:ind w:left="5670"/>
        <w:rPr>
          <w:rFonts w:ascii="Times New Roman" w:hAnsi="Times New Roman" w:cs="Times New Roman"/>
          <w:b/>
          <w:lang w:val="ru-RU"/>
        </w:rPr>
      </w:pPr>
      <w:r w:rsidRPr="00032DB9">
        <w:rPr>
          <w:rFonts w:ascii="Times New Roman" w:hAnsi="Times New Roman" w:cs="Times New Roman"/>
          <w:b/>
          <w:lang w:val="ru-RU"/>
        </w:rPr>
        <w:t>______________</w:t>
      </w:r>
    </w:p>
    <w:p w:rsidR="00032DB9" w:rsidRPr="00AE5F25" w:rsidRDefault="00032DB9" w:rsidP="00032DB9">
      <w:pPr>
        <w:spacing w:after="0"/>
        <w:ind w:left="5670"/>
        <w:rPr>
          <w:rFonts w:ascii="Times New Roman" w:hAnsi="Times New Roman" w:cs="Times New Roman"/>
          <w:b/>
          <w:lang w:val="kk-KZ"/>
        </w:rPr>
      </w:pPr>
      <w:r w:rsidRPr="00AE5F25">
        <w:rPr>
          <w:rFonts w:ascii="Times New Roman" w:hAnsi="Times New Roman" w:cs="Times New Roman"/>
          <w:b/>
          <w:lang w:val="kk-KZ"/>
        </w:rPr>
        <w:t>М.Хасенова</w:t>
      </w:r>
    </w:p>
    <w:p w:rsidR="00032DB9" w:rsidRPr="00032DB9" w:rsidRDefault="00032DB9" w:rsidP="00032DB9">
      <w:pPr>
        <w:spacing w:after="0"/>
        <w:ind w:left="5670"/>
        <w:rPr>
          <w:rFonts w:ascii="Times New Roman" w:eastAsia="Times New Roman" w:hAnsi="Times New Roman" w:cs="Times New Roman"/>
          <w:b/>
          <w:lang w:val="ru-RU" w:eastAsia="ru-RU"/>
        </w:rPr>
      </w:pPr>
      <w:r w:rsidRPr="00AE5F25">
        <w:rPr>
          <w:rFonts w:ascii="Times New Roman" w:hAnsi="Times New Roman" w:cs="Times New Roman"/>
          <w:b/>
          <w:lang w:val="kk-KZ"/>
        </w:rPr>
        <w:t xml:space="preserve">директор </w:t>
      </w:r>
      <w:r w:rsidRPr="00AE5F25">
        <w:rPr>
          <w:rFonts w:ascii="Times New Roman" w:eastAsia="Times New Roman" w:hAnsi="Times New Roman" w:cs="Times New Roman"/>
          <w:b/>
          <w:lang w:val="kk-KZ" w:eastAsia="ru-RU"/>
        </w:rPr>
        <w:t xml:space="preserve">КГУ </w:t>
      </w:r>
      <w:r w:rsidRPr="00032DB9">
        <w:rPr>
          <w:rFonts w:ascii="Times New Roman" w:eastAsia="Times New Roman" w:hAnsi="Times New Roman" w:cs="Times New Roman"/>
          <w:b/>
          <w:lang w:val="ru-RU" w:eastAsia="ru-RU"/>
        </w:rPr>
        <w:t xml:space="preserve"> «Общеобразовательная</w:t>
      </w:r>
    </w:p>
    <w:p w:rsidR="00032DB9" w:rsidRPr="00032DB9" w:rsidRDefault="00032DB9" w:rsidP="00032DB9">
      <w:pPr>
        <w:spacing w:after="0"/>
        <w:ind w:left="5670"/>
        <w:rPr>
          <w:rFonts w:ascii="Times New Roman" w:eastAsia="Times New Roman" w:hAnsi="Times New Roman" w:cs="Times New Roman"/>
          <w:b/>
          <w:lang w:val="ru-RU" w:eastAsia="ru-RU"/>
        </w:rPr>
      </w:pPr>
      <w:r w:rsidRPr="00032DB9">
        <w:rPr>
          <w:rFonts w:ascii="Times New Roman" w:eastAsia="Times New Roman" w:hAnsi="Times New Roman" w:cs="Times New Roman"/>
          <w:b/>
          <w:lang w:val="ru-RU" w:eastAsia="ru-RU"/>
        </w:rPr>
        <w:t xml:space="preserve">школа № 4 города Кокшетау отдела </w:t>
      </w:r>
    </w:p>
    <w:p w:rsidR="00032DB9" w:rsidRPr="00032DB9" w:rsidRDefault="00032DB9" w:rsidP="00032DB9">
      <w:pPr>
        <w:spacing w:after="0"/>
        <w:ind w:left="5670"/>
        <w:rPr>
          <w:rFonts w:ascii="Times New Roman" w:eastAsia="Times New Roman" w:hAnsi="Times New Roman" w:cs="Times New Roman"/>
          <w:b/>
          <w:lang w:val="ru-RU" w:eastAsia="ru-RU"/>
        </w:rPr>
      </w:pPr>
      <w:r w:rsidRPr="00032DB9">
        <w:rPr>
          <w:rFonts w:ascii="Times New Roman" w:eastAsia="Times New Roman" w:hAnsi="Times New Roman" w:cs="Times New Roman"/>
          <w:b/>
          <w:lang w:val="ru-RU" w:eastAsia="ru-RU"/>
        </w:rPr>
        <w:t xml:space="preserve">образования по городу Кокшетау </w:t>
      </w:r>
    </w:p>
    <w:p w:rsidR="00032DB9" w:rsidRPr="00032DB9" w:rsidRDefault="00032DB9" w:rsidP="00032DB9">
      <w:pPr>
        <w:spacing w:after="0"/>
        <w:ind w:left="5670"/>
        <w:rPr>
          <w:rFonts w:ascii="Times New Roman" w:eastAsia="Times New Roman" w:hAnsi="Times New Roman" w:cs="Times New Roman"/>
          <w:b/>
          <w:lang w:val="ru-RU" w:eastAsia="ru-RU"/>
        </w:rPr>
      </w:pPr>
      <w:r w:rsidRPr="00032DB9">
        <w:rPr>
          <w:rFonts w:ascii="Times New Roman" w:eastAsia="Times New Roman" w:hAnsi="Times New Roman" w:cs="Times New Roman"/>
          <w:b/>
          <w:lang w:val="ru-RU" w:eastAsia="ru-RU"/>
        </w:rPr>
        <w:t xml:space="preserve">управления образования </w:t>
      </w:r>
    </w:p>
    <w:p w:rsidR="00032DB9" w:rsidRPr="00032DB9" w:rsidRDefault="00032DB9" w:rsidP="00032DB9">
      <w:pPr>
        <w:spacing w:after="0"/>
        <w:ind w:left="5670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032DB9">
        <w:rPr>
          <w:rFonts w:ascii="Times New Roman" w:eastAsia="Times New Roman" w:hAnsi="Times New Roman" w:cs="Times New Roman"/>
          <w:b/>
          <w:lang w:val="ru-RU" w:eastAsia="ru-RU"/>
        </w:rPr>
        <w:t>Акмолинской</w:t>
      </w:r>
      <w:proofErr w:type="spellEnd"/>
      <w:r w:rsidRPr="00032DB9">
        <w:rPr>
          <w:rFonts w:ascii="Times New Roman" w:eastAsia="Times New Roman" w:hAnsi="Times New Roman" w:cs="Times New Roman"/>
          <w:b/>
          <w:lang w:val="ru-RU" w:eastAsia="ru-RU"/>
        </w:rPr>
        <w:t xml:space="preserve"> области»</w:t>
      </w:r>
    </w:p>
    <w:p w:rsidR="00032DB9" w:rsidRDefault="00032DB9" w:rsidP="00032DB9">
      <w:pPr>
        <w:pStyle w:val="1"/>
        <w:pBdr>
          <w:between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2FB0" w:rsidRPr="00032DB9" w:rsidRDefault="00B877F9" w:rsidP="00032DB9">
      <w:pPr>
        <w:pStyle w:val="1"/>
        <w:pBdr>
          <w:between w:val="sing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sz w:val="24"/>
          <w:szCs w:val="24"/>
          <w:lang w:val="ru-RU"/>
        </w:rPr>
        <w:t xml:space="preserve">График </w:t>
      </w:r>
      <w:proofErr w:type="spellStart"/>
      <w:r w:rsidRPr="00032DB9">
        <w:rPr>
          <w:rFonts w:ascii="Times New Roman" w:hAnsi="Times New Roman" w:cs="Times New Roman"/>
          <w:sz w:val="24"/>
          <w:szCs w:val="24"/>
          <w:lang w:val="ru-RU"/>
        </w:rPr>
        <w:t>взаимопосещения</w:t>
      </w:r>
      <w:proofErr w:type="spellEnd"/>
      <w:r w:rsidRPr="00032DB9">
        <w:rPr>
          <w:rFonts w:ascii="Times New Roman" w:hAnsi="Times New Roman" w:cs="Times New Roman"/>
          <w:sz w:val="24"/>
          <w:szCs w:val="24"/>
          <w:lang w:val="ru-RU"/>
        </w:rPr>
        <w:t xml:space="preserve"> уроков</w:t>
      </w:r>
    </w:p>
    <w:p w:rsidR="00032DB9" w:rsidRPr="00032DB9" w:rsidRDefault="00032DB9" w:rsidP="00032DB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2DB9" w:rsidRPr="00032DB9" w:rsidRDefault="00032DB9" w:rsidP="00032D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Рекомендуемые цели посещения уроков коллег: 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1. Обмен опытом: Выявление эффективных методик обучения и их обсуждение.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2. Внедрение инноваций: Наблюдение за применением современных технологий и подходов в преподавании.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3. </w:t>
      </w:r>
      <w:proofErr w:type="spellStart"/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Коучинг</w:t>
      </w:r>
      <w:proofErr w:type="spellEnd"/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наставничество: Поддержка молодых коллег через конструктивные рекомендации.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4. Анализ педагогической деятельности: Оценка качества преподавания и поиск путей повышения эффективности.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5. Моделирование уроков: Подготовка демонстрационных занятий для методических семинаров или открытых уроков.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kk-KZ"/>
        </w:rPr>
        <w:t>***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1. Приобретение педагогического опыта: Ознакомление с успешными методиками и подходами в работе с детьми.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2. Формирование навыков управления классом: Наблюдение за методами поддержания дисциплины и вовлечения учеников.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3. Самоанализ и самосовершенствование: Осознание своих сильных сторон и областей для роста.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4. Повышение уверенности: Изучение примеров успешного ведения уроков.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5. Разработка уроков: Нахождение идей для подготовки собственных занятий.</w:t>
      </w:r>
    </w:p>
    <w:p w:rsid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kk-KZ"/>
        </w:rPr>
        <w:t>***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1. Изучение особенностей взаимодействия с классом: Обращение внимания на психологический климат и индивидуальные особенности учеников.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2. Формирование единого подхода к воспитанию: Наблюдение за методами, используемыми предметниками, и их согласование с воспитательной работой.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3. Диагностика проблем учеников: Анализ поведения детей и выявление трудностей, связанных с учебным процессом.</w:t>
      </w: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4. Обеспечение взаимодействия с родителями: Подготовка материалов для обсуждения прогресса учащихся.</w:t>
      </w:r>
    </w:p>
    <w:p w:rsid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2DB9">
        <w:rPr>
          <w:rFonts w:ascii="Times New Roman" w:hAnsi="Times New Roman" w:cs="Times New Roman"/>
          <w:i/>
          <w:sz w:val="24"/>
          <w:szCs w:val="24"/>
          <w:lang w:val="ru-RU"/>
        </w:rPr>
        <w:t>5. Развитие командной работы: Создание общего плана действий с учителями-предметниками для поддержки учеников.</w:t>
      </w:r>
    </w:p>
    <w:p w:rsid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32DB9" w:rsidRPr="00032DB9" w:rsidRDefault="00032DB9" w:rsidP="00032D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30C72" w:rsidRPr="00032DB9" w:rsidRDefault="00430C72" w:rsidP="00032D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836" w:type="dxa"/>
        <w:tblLook w:val="04A0" w:firstRow="1" w:lastRow="0" w:firstColumn="1" w:lastColumn="0" w:noHBand="0" w:noVBand="1"/>
      </w:tblPr>
      <w:tblGrid>
        <w:gridCol w:w="1101"/>
        <w:gridCol w:w="4252"/>
        <w:gridCol w:w="5483"/>
      </w:tblGrid>
      <w:tr w:rsidR="00592FB0" w:rsidRPr="00032DB9" w:rsidTr="00430C72">
        <w:tc>
          <w:tcPr>
            <w:tcW w:w="1101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032DB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  <w:proofErr w:type="spellEnd"/>
            <w:r w:rsidRPr="00032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32DB9">
              <w:rPr>
                <w:rFonts w:ascii="Times New Roman" w:hAnsi="Times New Roman" w:cs="Times New Roman"/>
                <w:b/>
                <w:sz w:val="24"/>
                <w:szCs w:val="24"/>
              </w:rPr>
              <w:t>посещ</w:t>
            </w:r>
            <w:proofErr w:type="spellEnd"/>
            <w:r w:rsidR="00032D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ает</w:t>
            </w:r>
            <w:r w:rsidRPr="00032D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Адебиет Ельдаурен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Азанова Гульжан Канатовна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Айтмуханова Жанна Абаевна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Акипова Сания Казезтаевна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Бакиров Ерик Серикович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Барт Светлана Александровна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Барт Светлана Александровна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Бартусевич Татьяна Ивановна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Баширова Светлана Маратовна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Бегалина Шолпан Тулегеновна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Врублёвский Александр Иосифович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Грищенко Ольга Владимировна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Грищенко Ольга Владимировна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Даниярова Гульнара Габдулловна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Дуйсенбай Асгат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Дулова Виктория Валерьевна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Дюсекова Бибигуль Жумангалиевна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Дюсенова Кульзира Калиевна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Дюсенова Кульзира Калиевна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Есмагамбетова Мадина Кенжебековна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Жумажанова Альбина Алтаевна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Жунусов Талжан Александрович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Жунусов Талжан Александрович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Жусупова Гульназ Бексултановна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Жусупова Гульназ Бексултановна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Жылқыбай Қарлығаш Мыңжасарқызы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Жылқыбай Қарлығаш Мыңжасарқызы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Загвоздина Евгения Сергеевна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Кайдарова Улжан Улугбековна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Калиева Ботагоз Каматаевна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Калиева Ботагоз Каматаевна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Калиуллина Алия Жанбырбаевна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Калиуллина Алия Жанбырбаевна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Камелина Людмила Павловна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Кенчимбаева Кенже Мырзахметкызы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Ключникова Марина Николаевна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Ключникова Марина Николаевна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Кляцких Елена Николаевна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Кляцких Елена Николаевна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Кобикт Оразбек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Кобикт Оразбек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Кожова Елена Владимировна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Кожова Елена Владимировна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Койбагарова Райхан Мухамеджаровна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Койбагарова Райхан Мухамеджаровна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Коннова Валентина Владимировна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Коннова Валентина Владимировна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Косыбаева Гульайым Бакытовна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Кравец Кристина Николаевна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Кубрина Гулярам Рафаэльевна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Кубрина Гулярам Рафаэльевна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Кудобаева Динара Есимовна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Кудобаева Динара Есимовна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Кузьмина Юлия Федоровна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Кусметова Динара Болатовна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Құлахмет Ақжарқын Мұхтарқызы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Құлахмет Ақжарқын Мұхтарқызы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Лидер Алена Николаевна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Лидер Алена Николаевна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Лимонова Дарья Владимировна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Маткужина Жанар Джангельдыкызы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Мерсанова Алина Васильевна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Мерсанова Алина Васильевна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Мирау Александра Александровна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Мирау Александра Александровна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Муздыбаева Меруерт Жанатқызы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Мустафина Гульмира Алжановна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Мухаметкалиева Жанна Токтагуловна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Мухаметкалиева Жанна Токтагуловна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Назибек Мейіржан Еркінбекұлы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Назибек Мейіржан Еркінбекұлы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Никитина Марина Николаевна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Никитина Марина Николаевна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Ницевич Галина Павловна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Ницевич Галина Павловна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Нуркина Дамира Муратбековна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Нуркина Дамира Муратбековна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Нурпеисова Сауле Сембаевна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Пичурина Светлана Владимировна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Подгородецкая Анастасия Викторовна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Рахымбай Аяулым Сатибекқызы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Рыстина Айнагуль Женисовна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Садбекова Динара Кенжебековна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Сертаева Арзу Исаевна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Сертаева Арзу Исаевна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Смольников Игорь Евгеньевич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Смольников Игорь Евгеньевич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Смольникова Ольга Васильевна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Смольникова Ольга Васильевна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Стародуб Наталья Алексеевна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Терентьева Ирина Михайловна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Траркан Ғалия Әділқызы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Тюлебаева Акмарал Хожаназаровна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Тюлюбаева Галия Серекжановна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Тюлюбаева Галия Серекжановна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Унтабаева Жанар Махсутовна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Унтабаева Жанар Махсутовна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Усманова Наталья Юрьевна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Шамен Алуа Манарбекқызы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Шарипова Айзада Амергалиевна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Шарипова Айзада Амергалиевна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Шарипова Шолпан Тулегенкызы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Шарипова Шолпан Тулегенкызы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Шишкин Никита Владимирович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Шишкин Никита Владимирович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Шишкина Алена Андреевна</w:t>
            </w:r>
          </w:p>
        </w:tc>
      </w:tr>
      <w:tr w:rsidR="00592FB0" w:rsidRPr="00032DB9" w:rsidTr="00430C72">
        <w:tc>
          <w:tcPr>
            <w:tcW w:w="1101" w:type="dxa"/>
          </w:tcPr>
          <w:p w:rsidR="00592FB0" w:rsidRPr="00032DB9" w:rsidRDefault="00592FB0" w:rsidP="00032DB9">
            <w:pPr>
              <w:pStyle w:val="ae"/>
              <w:numPr>
                <w:ilvl w:val="0"/>
                <w:numId w:val="10"/>
              </w:num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Шишкина Алена Андреевна</w:t>
            </w:r>
          </w:p>
        </w:tc>
        <w:tc>
          <w:tcPr>
            <w:tcW w:w="5483" w:type="dxa"/>
          </w:tcPr>
          <w:p w:rsidR="00592FB0" w:rsidRPr="00032DB9" w:rsidRDefault="00B877F9" w:rsidP="00032DB9">
            <w:pPr>
              <w:pBdr>
                <w:between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B9">
              <w:rPr>
                <w:rFonts w:ascii="Times New Roman" w:hAnsi="Times New Roman" w:cs="Times New Roman"/>
                <w:sz w:val="24"/>
                <w:szCs w:val="24"/>
              </w:rPr>
              <w:t>Шляховая Анна Алексеевна</w:t>
            </w:r>
          </w:p>
        </w:tc>
      </w:tr>
    </w:tbl>
    <w:p w:rsidR="00B877F9" w:rsidRDefault="00B877F9" w:rsidP="00032DB9">
      <w:pPr>
        <w:pBdr>
          <w:between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2DB9" w:rsidRPr="00B3336D" w:rsidRDefault="00032DB9" w:rsidP="00032DB9">
      <w:pPr>
        <w:pBdr>
          <w:between w:val="single" w:sz="4" w:space="1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3336D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По итогам посещения каждый учитель пишет справку</w:t>
      </w:r>
      <w:r w:rsidR="00912DE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(в произвольной форме)</w:t>
      </w:r>
      <w:r w:rsidRPr="00B3336D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  <w:r w:rsidR="003A069C" w:rsidRPr="00B3336D">
        <w:rPr>
          <w:rFonts w:ascii="Times New Roman" w:hAnsi="Times New Roman" w:cs="Times New Roman"/>
          <w:i/>
          <w:sz w:val="24"/>
          <w:szCs w:val="24"/>
          <w:lang w:val="kk-KZ"/>
        </w:rPr>
        <w:t>Содержание справки по итогам посеще</w:t>
      </w:r>
      <w:r w:rsidR="00912DE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ния должно содержать общую инфлрмацию по уроку: ФИО учителя, предмет, дата, тема урока и пр., </w:t>
      </w:r>
      <w:r w:rsidR="003A069C" w:rsidRPr="00B3336D">
        <w:rPr>
          <w:rFonts w:ascii="Times New Roman" w:hAnsi="Times New Roman" w:cs="Times New Roman"/>
          <w:i/>
          <w:sz w:val="24"/>
          <w:szCs w:val="24"/>
          <w:lang w:val="kk-KZ"/>
        </w:rPr>
        <w:t>об удачных сторонах урока, рекомендации</w:t>
      </w:r>
      <w:r w:rsidR="00B3336D" w:rsidRPr="00B3336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(если есть)</w:t>
      </w:r>
      <w:r w:rsidR="003A069C" w:rsidRPr="00B3336D">
        <w:rPr>
          <w:rFonts w:ascii="Times New Roman" w:hAnsi="Times New Roman" w:cs="Times New Roman"/>
          <w:i/>
          <w:sz w:val="24"/>
          <w:szCs w:val="24"/>
          <w:lang w:val="kk-KZ"/>
        </w:rPr>
        <w:t>, чему учитель научился</w:t>
      </w:r>
      <w:r w:rsidR="00B3336D" w:rsidRPr="00B3336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A069C" w:rsidRPr="00B3336D">
        <w:rPr>
          <w:rFonts w:ascii="Times New Roman" w:hAnsi="Times New Roman" w:cs="Times New Roman"/>
          <w:i/>
          <w:sz w:val="24"/>
          <w:szCs w:val="24"/>
          <w:lang w:val="kk-KZ"/>
        </w:rPr>
        <w:t>при посещении урока</w:t>
      </w:r>
      <w:r w:rsidR="000B22E5">
        <w:rPr>
          <w:rFonts w:ascii="Times New Roman" w:hAnsi="Times New Roman" w:cs="Times New Roman"/>
          <w:i/>
          <w:sz w:val="24"/>
          <w:szCs w:val="24"/>
          <w:lang w:val="kk-KZ"/>
        </w:rPr>
        <w:t>, что особенно понравилось, какие методы организации и проведения урока может перенять и использовать в своей практие и т.д.</w:t>
      </w:r>
      <w:bookmarkStart w:id="0" w:name="_GoBack"/>
      <w:bookmarkEnd w:id="0"/>
      <w:r w:rsidR="003A069C" w:rsidRPr="00B3336D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  <w:r w:rsidR="00B3336D">
        <w:rPr>
          <w:rFonts w:ascii="Times New Roman" w:hAnsi="Times New Roman" w:cs="Times New Roman"/>
          <w:i/>
          <w:sz w:val="24"/>
          <w:szCs w:val="24"/>
          <w:lang w:val="kk-KZ"/>
        </w:rPr>
        <w:t>Справку о посещении урока необходимо сдать в приемную до 14 февраля 2025 года.</w:t>
      </w:r>
    </w:p>
    <w:sectPr w:rsidR="00032DB9" w:rsidRPr="00B3336D" w:rsidSect="00032DB9">
      <w:pgSz w:w="12240" w:h="15840"/>
      <w:pgMar w:top="709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541E10"/>
    <w:multiLevelType w:val="hybridMultilevel"/>
    <w:tmpl w:val="05BE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2DB9"/>
    <w:rsid w:val="00034616"/>
    <w:rsid w:val="0006063C"/>
    <w:rsid w:val="000B22E5"/>
    <w:rsid w:val="0015074B"/>
    <w:rsid w:val="0029639D"/>
    <w:rsid w:val="002A3F86"/>
    <w:rsid w:val="00326F90"/>
    <w:rsid w:val="003A069C"/>
    <w:rsid w:val="00420CF7"/>
    <w:rsid w:val="00430C72"/>
    <w:rsid w:val="00592FB0"/>
    <w:rsid w:val="006069A6"/>
    <w:rsid w:val="00881E71"/>
    <w:rsid w:val="008D4AA5"/>
    <w:rsid w:val="00906DFF"/>
    <w:rsid w:val="00912DEF"/>
    <w:rsid w:val="009F7DEA"/>
    <w:rsid w:val="00AA1D8D"/>
    <w:rsid w:val="00B3336D"/>
    <w:rsid w:val="00B47730"/>
    <w:rsid w:val="00B877F9"/>
    <w:rsid w:val="00B92AAC"/>
    <w:rsid w:val="00BF150E"/>
    <w:rsid w:val="00CB0664"/>
    <w:rsid w:val="00ED2DCE"/>
    <w:rsid w:val="00F514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E2C65"/>
  <w14:defaultImageDpi w14:val="300"/>
  <w15:docId w15:val="{BC4B1ABB-AE1A-4EEC-ABC3-4F8D0A07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F0B83-12D5-4D39-B908-241070C6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User23</cp:lastModifiedBy>
  <cp:revision>2</cp:revision>
  <dcterms:created xsi:type="dcterms:W3CDTF">2025-01-05T05:46:00Z</dcterms:created>
  <dcterms:modified xsi:type="dcterms:W3CDTF">2025-01-05T05:46:00Z</dcterms:modified>
  <cp:category/>
</cp:coreProperties>
</file>